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Аъзамджона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0 час. 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Фадеева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 </w:t>
      </w:r>
      <w:r>
        <w:rPr>
          <w:rFonts w:ascii="Times New Roman" w:eastAsia="Times New Roman" w:hAnsi="Times New Roman" w:cs="Times New Roman"/>
          <w:sz w:val="26"/>
          <w:szCs w:val="26"/>
        </w:rPr>
        <w:t>2Д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Эргашев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средством, 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Эргашев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Style w:val="cat-UserDefinedgrp-3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материалам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>ЕГРИПа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другими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Эргашеву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Эргашева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Эргашеву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Аъзамджона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0412365400135004192614162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6">
    <w:name w:val="cat-PassportData grp-21 rplc-6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